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physics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waves do we use for cooking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mass =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em waves do we use to look for broken bones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 is the total distance it takes the car to stop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 is size only in kg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extention = 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acceleration =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weather effect braking distance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non contact force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em waves do we use for communication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force = 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physics  </dc:title>
  <dcterms:created xsi:type="dcterms:W3CDTF">2021-10-11T14:25:57Z</dcterms:created>
  <dcterms:modified xsi:type="dcterms:W3CDTF">2021-10-11T14:25:57Z</dcterms:modified>
</cp:coreProperties>
</file>