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waves combine to produce a single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crest to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watch planes and the pitch goes from low to high then back to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light waves bounce off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results from interference between a wave and its reflected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wavelengths that pass a point in a given time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waves overlap, and it is a type of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that move perpendicular to the motion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 points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blend of waves as they pass an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blending of waves when they pass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wave is a laser light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greatest distance that particles are displaced from their normal resting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that require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that cause the particles in a medium to vibrate parallel to the direction of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 points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it takes for one complete vibration of a particle in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matter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crest of one wave meets the trough of another wave, and it is a type of interference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2021-10-11T14:24:11Z</dcterms:created>
  <dcterms:modified xsi:type="dcterms:W3CDTF">2021-10-11T14:24:11Z</dcterms:modified>
</cp:coreProperties>
</file>