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create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did he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him the planets move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discover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his full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he born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he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grandmother was accused of using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laws did he discover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influenced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he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2021-10-11T14:25:40Z</dcterms:created>
  <dcterms:modified xsi:type="dcterms:W3CDTF">2021-10-11T14:25:40Z</dcterms:modified>
</cp:coreProperties>
</file>