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fundemental particals that make up an atom has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x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0.5 x massx(speed)2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cells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voltage/current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stone held up in the air can do work when dropped because gravity will pull it downwards. The stone has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somthing and its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coal,gas and oil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that pulls two objects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2021-10-11T14:25:47Z</dcterms:created>
  <dcterms:modified xsi:type="dcterms:W3CDTF">2021-10-11T14:25:47Z</dcterms:modified>
</cp:coreProperties>
</file>