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expels or accelerates mass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potential energy that is stored as a result of deformation of an elastic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keep an object moving in a curved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activity involving a force and movement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measurement of how much of the desire work or product is obtained from each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or decrease in the magnitude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in speed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energy that is stored in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potential energy that is stored in an object as the result of its vertical position or height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attraction or repulsion that arise between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speed of an object is defined as the distance traveled divided by the time elapsed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if something to float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frictional force air exerts against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of work 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of gravity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 to a higher position of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capacity of a physical system to perform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resistance that one surface or object encounters when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push, a pull or a twist on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2021-10-11T14:24:26Z</dcterms:created>
  <dcterms:modified xsi:type="dcterms:W3CDTF">2021-10-11T14:24:26Z</dcterms:modified>
</cp:coreProperties>
</file>