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the transfer of thermal energy by particles moving through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transfer of thermal energy by waves that can travel through air or even through empty space.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Frequency , how often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is changed not destroyed, energy can be transferred to from one type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energy which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transfer of thermal energy between particles of matter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moves from hot to cold to water to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Thermal energy , total kinetic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hot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2021-10-11T14:26:03Z</dcterms:created>
  <dcterms:modified xsi:type="dcterms:W3CDTF">2021-10-11T14:26:03Z</dcterms:modified>
</cp:coreProperties>
</file>