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equivalent to the frequency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vehicle's capacity to gain speed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that an object gets from its position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stating that in any undisturbed sequence of rocks deposited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when a force applied to an object moves the object in the same direction as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moving wave that consists of oscillations occurring perpendicular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an object has due to its position in a force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propagated by simultaneous periodic varition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has its component atoms so ordered that the material exhibits properties of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object is the energy that it possesses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periodic back-and-forth motion of the particles of an elastic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is an oscillation of matter, and therefore transfers energy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 or energy as an attribute of physical action 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2021-10-11T14:25:33Z</dcterms:created>
  <dcterms:modified xsi:type="dcterms:W3CDTF">2021-10-11T14:25:33Z</dcterms:modified>
</cp:coreProperties>
</file>