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air resistance    </w:t>
      </w:r>
      <w:r>
        <w:t xml:space="preserve">   displacement    </w:t>
      </w:r>
      <w:r>
        <w:t xml:space="preserve">   distance    </w:t>
      </w:r>
      <w:r>
        <w:t xml:space="preserve">   force    </w:t>
      </w:r>
      <w:r>
        <w:t xml:space="preserve">   gradient    </w:t>
      </w:r>
      <w:r>
        <w:t xml:space="preserve">   gravity    </w:t>
      </w:r>
      <w:r>
        <w:t xml:space="preserve">   impulse    </w:t>
      </w:r>
      <w:r>
        <w:t xml:space="preserve">   inertia    </w:t>
      </w:r>
      <w:r>
        <w:t xml:space="preserve">   kinetic energy    </w:t>
      </w:r>
      <w:r>
        <w:t xml:space="preserve">   mass    </w:t>
      </w:r>
      <w:r>
        <w:t xml:space="preserve">   newton    </w:t>
      </w:r>
      <w:r>
        <w:t xml:space="preserve">   potential energy    </w:t>
      </w:r>
      <w:r>
        <w:t xml:space="preserve">   power    </w:t>
      </w:r>
      <w:r>
        <w:t xml:space="preserve">   reaction distance    </w:t>
      </w:r>
      <w:r>
        <w:t xml:space="preserve">   scalar quantity    </w:t>
      </w:r>
      <w:r>
        <w:t xml:space="preserve">   speed    </w:t>
      </w:r>
      <w:r>
        <w:t xml:space="preserve">   terminal velocity    </w:t>
      </w:r>
      <w:r>
        <w:t xml:space="preserve">   ticker timer    </w:t>
      </w:r>
      <w:r>
        <w:t xml:space="preserve">   unbalanced force    </w:t>
      </w:r>
      <w:r>
        <w:t xml:space="preserve">   unit    </w:t>
      </w:r>
      <w:r>
        <w:t xml:space="preserve">   vector quantity    </w:t>
      </w:r>
      <w:r>
        <w:t xml:space="preserve">   velocity    </w:t>
      </w:r>
      <w:r>
        <w:t xml:space="preserve">   weight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</dc:title>
  <dcterms:created xsi:type="dcterms:W3CDTF">2021-10-11T14:25:11Z</dcterms:created>
  <dcterms:modified xsi:type="dcterms:W3CDTF">2021-10-11T14:25:11Z</dcterms:modified>
</cp:coreProperties>
</file>