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when star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weightless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the pull of the moon's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learn from physics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exist when in free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in which velocity is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proportional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 of gravity on an objects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Resistance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 for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 </dc:title>
  <dcterms:created xsi:type="dcterms:W3CDTF">2021-10-11T14:24:40Z</dcterms:created>
  <dcterms:modified xsi:type="dcterms:W3CDTF">2021-10-11T14:24:40Z</dcterms:modified>
</cp:coreProperties>
</file>