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exerted by a surface as an object moves across it or makes an effort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 type of frictional force that acts upon an object as they travel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 of liquid pushing up on an object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the normal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objects are moving and has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runs parallel to the surface is goes "down the ramp"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transmitted through a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those types of forces that result even when two interacting objects are not in physical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that is applied to an object by a person or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object will either be at rest or travelling at a constant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exerted by a compressed or stretched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support force exerted upon an object that is in contact with another stable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crossword </dc:title>
  <dcterms:created xsi:type="dcterms:W3CDTF">2021-10-11T14:26:05Z</dcterms:created>
  <dcterms:modified xsi:type="dcterms:W3CDTF">2021-10-11T14:26:05Z</dcterms:modified>
</cp:coreProperties>
</file>