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speed possible while free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in which the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speed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that produce a nonzero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in motion stays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of the object used for comparison to determine if something is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equal force acting on an object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mechanical energy that a body has by virtue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mechanical energy that a body has by virtue of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force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only force acting on an object is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in which one object's distance from another is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push,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between two rubbing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distance an object travels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</dc:title>
  <dcterms:created xsi:type="dcterms:W3CDTF">2021-10-11T14:26:12Z</dcterms:created>
  <dcterms:modified xsi:type="dcterms:W3CDTF">2021-10-11T14:26:12Z</dcterms:modified>
</cp:coreProperties>
</file>