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momentum    </w:t>
      </w:r>
      <w:r>
        <w:t xml:space="preserve">   gravity    </w:t>
      </w:r>
      <w:r>
        <w:t xml:space="preserve">   speed     </w:t>
      </w:r>
      <w:r>
        <w:t xml:space="preserve">   terminalvelocity    </w:t>
      </w:r>
      <w:r>
        <w:t xml:space="preserve">   freefall    </w:t>
      </w:r>
      <w:r>
        <w:t xml:space="preserve">   forces    </w:t>
      </w:r>
      <w:r>
        <w:t xml:space="preserve">   inertia    </w:t>
      </w:r>
      <w:r>
        <w:t xml:space="preserve">   newton    </w:t>
      </w:r>
      <w:r>
        <w:t xml:space="preserve">   friction    </w:t>
      </w:r>
      <w:r>
        <w:t xml:space="preserve">   motion    </w:t>
      </w:r>
      <w:r>
        <w:t xml:space="preserve">   acceleration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2021-10-11T14:24:23Z</dcterms:created>
  <dcterms:modified xsi:type="dcterms:W3CDTF">2021-10-11T14:24:23Z</dcterms:modified>
</cp:coreProperties>
</file>