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of things to resist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resistive force that opposes the motion or attempted motion of an object either past another object with which it is in contact or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scalar quantity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caused by gravity due to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mass = 1000 grams; one kilogram is the mass of 1 liter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acceleration of an object as produced by a net force is directly proportional to the magnitude of the net force, in the same direction as the net force, and inversely proportional to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force the is exerted on an object by a person or another object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friction caused by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every action,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object will remain at rest or in uniform motion in a straight line unless acted upon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of the mass of an object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opposing force that goes against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upward supported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force. One newton is the force of that will give an object of mass of 1 kg an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exerted on a object, measured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 of an object on any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caused by gravity due to its mass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Weight    </w:t>
      </w:r>
      <w:r>
        <w:t xml:space="preserve">   force    </w:t>
      </w:r>
      <w:r>
        <w:t xml:space="preserve">   kilogram    </w:t>
      </w:r>
      <w:r>
        <w:t xml:space="preserve">   newton    </w:t>
      </w:r>
      <w:r>
        <w:t xml:space="preserve">   inertia    </w:t>
      </w:r>
      <w:r>
        <w:t xml:space="preserve">   momentum    </w:t>
      </w:r>
      <w:r>
        <w:t xml:space="preserve">   newtons 1st law of motion    </w:t>
      </w:r>
      <w:r>
        <w:t xml:space="preserve">   newtons 2nd law of motion    </w:t>
      </w:r>
      <w:r>
        <w:t xml:space="preserve">   newtons 3rd law of motion    </w:t>
      </w:r>
      <w:r>
        <w:t xml:space="preserve">   tension    </w:t>
      </w:r>
      <w:r>
        <w:t xml:space="preserve">   weight    </w:t>
      </w:r>
      <w:r>
        <w:t xml:space="preserve">   normal force    </w:t>
      </w:r>
      <w:r>
        <w:t xml:space="preserve">   friction    </w:t>
      </w:r>
      <w:r>
        <w:t xml:space="preserve">   air resistance    </w:t>
      </w:r>
      <w:r>
        <w:t xml:space="preserve">   gravity    </w:t>
      </w:r>
      <w:r>
        <w:t xml:space="preserve">   friction    </w:t>
      </w:r>
      <w:r>
        <w:t xml:space="preserve">   applied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project</dc:title>
  <dcterms:created xsi:type="dcterms:W3CDTF">2021-10-11T14:26:13Z</dcterms:created>
  <dcterms:modified xsi:type="dcterms:W3CDTF">2021-10-11T14:26:13Z</dcterms:modified>
</cp:coreProperties>
</file>