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possible, theories are tested under controlled conditions in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 or explanation that you then test through study and experimentation.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Inches, centimeters, ounces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or arrange (someone or something) in a particular place or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vector sum of two or more vectors. It is the result of adding two or more vectors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at which the axes of a coordinate system intersect.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statement based on repeated experimental observations that describes some aspect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the closeness of two or more measurements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closeness of a measured value to a standard or known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longer length of time can be divided into a number of shorter periods of time, all of the same length.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through a scatter plot of data points that best expresses the relationship between those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class!!!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Space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resisting the relative motion of solid surfaces, fluid layers, and material elements sliding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that has both magnitude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fluctuate based on independent variable inputs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evidence-based representation of something that is either too difficult or impossible to display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a north and south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interaction that, when unopposed, will change the motion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Zap, caused by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action-reaction pair of forces acting at each end of said elements.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review</dc:title>
  <dcterms:created xsi:type="dcterms:W3CDTF">2021-10-11T14:26:01Z</dcterms:created>
  <dcterms:modified xsi:type="dcterms:W3CDTF">2021-10-11T14:26:01Z</dcterms:modified>
</cp:coreProperties>
</file>