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pull or push applied to some object in order to move it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force that attracts objects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acting on an object that opposes or goes against the direction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acting on an object that opposes or goes against movement due to a sliding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energy based on how high an object is raised and how much it weighs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quickly an object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frictional force at the very start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that is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frictional force exerted once an object begins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materials that define  how slippery they are when in contact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frictional force exerted once an object begins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in position to be used but at the present is stored and waiting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applied to move an object over a given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force that attracts objects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total of all of an object's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object's speed is changing at a particular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capacity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2021-10-11T14:25:37Z</dcterms:created>
  <dcterms:modified xsi:type="dcterms:W3CDTF">2021-10-11T14:25:37Z</dcterms:modified>
</cp:coreProperties>
</file>