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body's relative mass or the quantity of matter contained by it, giving rise to a downward force; the heaviness of a person or 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or device that does not readily conduct electricity.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degree of consistency measured by the quantity of mass per unit volume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at which a vibration occurs that constitutes a wave,  usually measured per second.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property of matter and radiation that is manifest as a capacity to perform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subatomic particle of about the same mass as a proton but without an electric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band of colors, as seen in a rainbow, produced by separation of the components of light by their different degrees of refraction according to wavelength.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having a wavelength just greater than that of the red end of the visible light spectrum but less than that of microwaves. Infrared radiation has a wavelength from about 800 nm to 1 mm.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condition in which an object or system is subjected to an oscillating force having a frequency close to its own natural frequency.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quantity of matter that a body contains, as measured by its acceleration under a given force or by the force exerted on it by a gravitational field.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vocabulary </dc:title>
  <dcterms:created xsi:type="dcterms:W3CDTF">2021-10-11T14:25:35Z</dcterms:created>
  <dcterms:modified xsi:type="dcterms:W3CDTF">2021-10-11T14:25:35Z</dcterms:modified>
</cp:coreProperties>
</file>