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physiological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occipital    </w:t>
      </w:r>
      <w:r>
        <w:t xml:space="preserve">   • Brain    </w:t>
      </w:r>
      <w:r>
        <w:t xml:space="preserve">   • Blood pressure    </w:t>
      </w:r>
      <w:r>
        <w:t xml:space="preserve">   • Hunger    </w:t>
      </w:r>
      <w:r>
        <w:t xml:space="preserve">   • Toilet    </w:t>
      </w:r>
      <w:r>
        <w:t xml:space="preserve">   • Heart rate    </w:t>
      </w:r>
      <w:r>
        <w:t xml:space="preserve">   • Inactive    </w:t>
      </w:r>
      <w:r>
        <w:t xml:space="preserve">   • Fight or flight    </w:t>
      </w:r>
      <w:r>
        <w:t xml:space="preserve">   • Emergency    </w:t>
      </w:r>
      <w:r>
        <w:t xml:space="preserve">   • Energy    </w:t>
      </w:r>
      <w:r>
        <w:t xml:space="preserve">   • Skeleton    </w:t>
      </w:r>
      <w:r>
        <w:t xml:space="preserve">   • Respirations    </w:t>
      </w:r>
      <w:r>
        <w:t xml:space="preserve">   • Voluntary    </w:t>
      </w:r>
      <w:r>
        <w:t xml:space="preserve">   • Involuntary    </w:t>
      </w:r>
      <w:r>
        <w:t xml:space="preserve">   • Neurons    </w:t>
      </w:r>
      <w:r>
        <w:t xml:space="preserve">   • Temporal    </w:t>
      </w:r>
      <w:r>
        <w:t xml:space="preserve">   • Parietal    </w:t>
      </w:r>
      <w:r>
        <w:t xml:space="preserve">   •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physiological psychology</dc:title>
  <dcterms:created xsi:type="dcterms:W3CDTF">2021-10-11T14:26:33Z</dcterms:created>
  <dcterms:modified xsi:type="dcterms:W3CDTF">2021-10-11T14:26:33Z</dcterms:modified>
</cp:coreProperties>
</file>