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piaget.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psychologist    </w:t>
      </w:r>
      <w:r>
        <w:t xml:space="preserve">   world    </w:t>
      </w:r>
      <w:r>
        <w:t xml:space="preserve">   Infants    </w:t>
      </w:r>
      <w:r>
        <w:t xml:space="preserve">   eleven plus    </w:t>
      </w:r>
      <w:r>
        <w:t xml:space="preserve">   seven to eleven    </w:t>
      </w:r>
      <w:r>
        <w:t xml:space="preserve">   two to seven    </w:t>
      </w:r>
      <w:r>
        <w:t xml:space="preserve">   birth to two    </w:t>
      </w:r>
      <w:r>
        <w:t xml:space="preserve">   schemas    </w:t>
      </w:r>
      <w:r>
        <w:t xml:space="preserve">   intelligence    </w:t>
      </w:r>
      <w:r>
        <w:t xml:space="preserve">   development    </w:t>
      </w:r>
      <w:r>
        <w:t xml:space="preserve">   cognitive    </w:t>
      </w:r>
      <w:r>
        <w:t xml:space="preserve">   Piaget    </w:t>
      </w:r>
      <w:r>
        <w:t xml:space="preserve">   Formal operational    </w:t>
      </w:r>
      <w:r>
        <w:t xml:space="preserve">   Concrete operational    </w:t>
      </w:r>
      <w:r>
        <w:t xml:space="preserve">   Preoperational    </w:t>
      </w:r>
      <w:r>
        <w:t xml:space="preserve">   Sensori-motor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piaget.</dc:title>
  <dcterms:created xsi:type="dcterms:W3CDTF">2021-10-11T14:26:33Z</dcterms:created>
  <dcterms:modified xsi:type="dcterms:W3CDTF">2021-10-11T14:26:33Z</dcterms:modified>
</cp:coreProperties>
</file>