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pictish wordsearch (easy version)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britain    </w:t>
      </w:r>
      <w:r>
        <w:t xml:space="preserve">   romans    </w:t>
      </w:r>
      <w:r>
        <w:t xml:space="preserve">   cut throat celts    </w:t>
      </w:r>
      <w:r>
        <w:t xml:space="preserve">   betrayal    </w:t>
      </w:r>
      <w:r>
        <w:t xml:space="preserve">   huts    </w:t>
      </w:r>
      <w:r>
        <w:t xml:space="preserve">   highlands    </w:t>
      </w:r>
      <w:r>
        <w:t xml:space="preserve">   scotland    </w:t>
      </w:r>
      <w:r>
        <w:t xml:space="preserve">   caladonia    </w:t>
      </w:r>
      <w:r>
        <w:t xml:space="preserve">   bonnie    </w:t>
      </w:r>
      <w:r>
        <w:t xml:space="preserve">   queen    </w:t>
      </w:r>
      <w:r>
        <w:t xml:space="preserve">   king    </w:t>
      </w:r>
      <w:r>
        <w:t xml:space="preserve">   boudica    </w:t>
      </w:r>
      <w:r>
        <w:t xml:space="preserve">   warrior    </w:t>
      </w:r>
      <w:r>
        <w:t xml:space="preserve">   picts    </w:t>
      </w:r>
      <w:r>
        <w:t xml:space="preserve">   spear    </w:t>
      </w:r>
      <w:r>
        <w:t xml:space="preserve">   massacre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pictish wordsearch (easy version)</dc:title>
  <dcterms:created xsi:type="dcterms:W3CDTF">2021-10-11T14:25:57Z</dcterms:created>
  <dcterms:modified xsi:type="dcterms:W3CDTF">2021-10-11T14:25:57Z</dcterms:modified>
</cp:coreProperties>
</file>