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piekniek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rooi sous vir 'n worsbroodjie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houer wat kos koud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waarop jy sit vir 'n piekniek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houer om piekniek kos te 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prettige speletjie wat met 'n skyfvormige speelding gespeel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dit warm is, sit ons onder 'n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koue pieknieknagereg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twee stukke brood met ham en kaas in die middel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kinders kan hierop speel in die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gewilde ronde vormige nagereg wat in wiggies gesny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oogbeskerming teen die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piekniek</dc:title>
  <dcterms:created xsi:type="dcterms:W3CDTF">2021-10-11T14:27:33Z</dcterms:created>
  <dcterms:modified xsi:type="dcterms:W3CDTF">2021-10-11T14:27:33Z</dcterms:modified>
</cp:coreProperties>
</file>