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pies....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pastry    </w:t>
      </w:r>
      <w:r>
        <w:t xml:space="preserve">   lemonpie    </w:t>
      </w:r>
      <w:r>
        <w:t xml:space="preserve">   picnic    </w:t>
      </w:r>
      <w:r>
        <w:t xml:space="preserve">   fruits    </w:t>
      </w:r>
      <w:r>
        <w:t xml:space="preserve">   cornstarch    </w:t>
      </w:r>
      <w:r>
        <w:t xml:space="preserve">   favorite    </w:t>
      </w:r>
      <w:r>
        <w:t xml:space="preserve">   eggyolks    </w:t>
      </w:r>
      <w:r>
        <w:t xml:space="preserve">   sugar    </w:t>
      </w:r>
      <w:r>
        <w:t xml:space="preserve">   chocolate    </w:t>
      </w:r>
      <w:r>
        <w:t xml:space="preserve">   banana    </w:t>
      </w:r>
      <w:r>
        <w:t xml:space="preserve">   pumpkin    </w:t>
      </w:r>
      <w:r>
        <w:t xml:space="preserve">   dessert    </w:t>
      </w:r>
      <w:r>
        <w:t xml:space="preserve">   flour    </w:t>
      </w:r>
      <w:r>
        <w:t xml:space="preserve">   meringue    </w:t>
      </w:r>
      <w:r>
        <w:t xml:space="preserve">   shell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pies....</dc:title>
  <dcterms:created xsi:type="dcterms:W3CDTF">2021-10-11T14:27:49Z</dcterms:created>
  <dcterms:modified xsi:type="dcterms:W3CDTF">2021-10-11T14:27:49Z</dcterms:modified>
</cp:coreProperties>
</file>