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 wordfind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greedy    </w:t>
      </w:r>
      <w:r>
        <w:t xml:space="preserve">   ears    </w:t>
      </w:r>
      <w:r>
        <w:t xml:space="preserve">   short legs    </w:t>
      </w:r>
      <w:r>
        <w:t xml:space="preserve">   silly    </w:t>
      </w:r>
      <w:r>
        <w:t xml:space="preserve">   stinky    </w:t>
      </w:r>
      <w:r>
        <w:t xml:space="preserve">   curly tail    </w:t>
      </w:r>
      <w:r>
        <w:t xml:space="preserve">   filthy    </w:t>
      </w:r>
      <w:r>
        <w:t xml:space="preserve">   fat    </w:t>
      </w:r>
      <w:r>
        <w:t xml:space="preserve">   Boar    </w:t>
      </w:r>
      <w:r>
        <w:t xml:space="preserve">   Glint    </w:t>
      </w:r>
      <w:r>
        <w:t xml:space="preserve">   Sow    </w:t>
      </w:r>
      <w:r>
        <w:t xml:space="preserve">   barrow    </w:t>
      </w:r>
      <w:r>
        <w:t xml:space="preserve">   hooves    </w:t>
      </w:r>
      <w:r>
        <w:t xml:space="preserve">   energy bars    </w:t>
      </w:r>
      <w:r>
        <w:t xml:space="preserve">   toothpaste    </w:t>
      </w:r>
      <w:r>
        <w:t xml:space="preserve">   crayons    </w:t>
      </w:r>
      <w:r>
        <w:t xml:space="preserve">   shampoo    </w:t>
      </w:r>
      <w:r>
        <w:t xml:space="preserve">   hotdog    </w:t>
      </w:r>
      <w:r>
        <w:t xml:space="preserve">   ham    </w:t>
      </w:r>
      <w:r>
        <w:t xml:space="preserve">   Oink    </w:t>
      </w:r>
      <w:r>
        <w:t xml:space="preserve">   pink    </w:t>
      </w:r>
      <w:r>
        <w:t xml:space="preserve">   Swine    </w:t>
      </w:r>
      <w:r>
        <w:t xml:space="preserve">   muddy    </w:t>
      </w:r>
      <w:r>
        <w:t xml:space="preserve">   pigglet    </w:t>
      </w:r>
      <w:r>
        <w:t xml:space="preserve">   hog    </w:t>
      </w:r>
      <w:r>
        <w:t xml:space="preserve">   Farm animal    </w:t>
      </w:r>
      <w:r>
        <w:t xml:space="preserve">   Bacon    </w:t>
      </w:r>
      <w:r>
        <w:t xml:space="preserve">   Farm    </w:t>
      </w:r>
      <w:r>
        <w:t xml:space="preserve">   Hay    </w:t>
      </w:r>
      <w:r>
        <w:t xml:space="preserve">   Yorkshire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wordfind </dc:title>
  <dcterms:created xsi:type="dcterms:W3CDTF">2021-10-11T14:26:06Z</dcterms:created>
  <dcterms:modified xsi:type="dcterms:W3CDTF">2021-10-11T14:26:06Z</dcterms:modified>
</cp:coreProperties>
</file>