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sire    </w:t>
      </w:r>
      <w:r>
        <w:t xml:space="preserve">   Bornean bearded    </w:t>
      </w:r>
      <w:r>
        <w:t xml:space="preserve">   Pygmy    </w:t>
      </w:r>
      <w:r>
        <w:t xml:space="preserve">   Hampshire    </w:t>
      </w:r>
      <w:r>
        <w:t xml:space="preserve">   slop    </w:t>
      </w:r>
      <w:r>
        <w:t xml:space="preserve">   mud    </w:t>
      </w:r>
      <w:r>
        <w:t xml:space="preserve">   hay    </w:t>
      </w:r>
      <w:r>
        <w:t xml:space="preserve">   domesticated    </w:t>
      </w:r>
      <w:r>
        <w:t xml:space="preserve">   Suidae    </w:t>
      </w:r>
      <w:r>
        <w:t xml:space="preserve">   Eurasian    </w:t>
      </w:r>
      <w:r>
        <w:t xml:space="preserve">   even-toed    </w:t>
      </w:r>
      <w:r>
        <w:t xml:space="preserve">   genus Sus    </w:t>
      </w:r>
      <w:r>
        <w:t xml:space="preserve">   snout    </w:t>
      </w:r>
      <w:r>
        <w:t xml:space="preserve">   omnivores    </w:t>
      </w:r>
      <w:r>
        <w:t xml:space="preserve">   hog    </w:t>
      </w:r>
      <w:r>
        <w:t xml:space="preserve">   boar    </w:t>
      </w:r>
      <w:r>
        <w:t xml:space="preserve">   ham    </w:t>
      </w:r>
      <w:r>
        <w:t xml:space="preserve">   pork    </w:t>
      </w:r>
      <w:r>
        <w:t xml:space="preserve">   swine    </w:t>
      </w:r>
      <w:r>
        <w:t xml:space="preserve">   pigs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pigs</dc:title>
  <dcterms:created xsi:type="dcterms:W3CDTF">2021-10-12T20:51:06Z</dcterms:created>
  <dcterms:modified xsi:type="dcterms:W3CDTF">2021-10-12T20:51:06Z</dcterms:modified>
</cp:coreProperties>
</file>