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tasty    </w:t>
      </w:r>
      <w:r>
        <w:t xml:space="preserve">   curlytail    </w:t>
      </w:r>
      <w:r>
        <w:t xml:space="preserve">   snout    </w:t>
      </w:r>
      <w:r>
        <w:t xml:space="preserve">   fodderbeet    </w:t>
      </w:r>
      <w:r>
        <w:t xml:space="preserve">   meat    </w:t>
      </w:r>
      <w:r>
        <w:t xml:space="preserve">   pork    </w:t>
      </w:r>
      <w:r>
        <w:t xml:space="preserve">   oldspot    </w:t>
      </w:r>
      <w:r>
        <w:t xml:space="preserve">   saddleback    </w:t>
      </w:r>
      <w:r>
        <w:t xml:space="preserve">   gloucester    </w:t>
      </w:r>
      <w:r>
        <w:t xml:space="preserve">   lopeared    </w:t>
      </w:r>
      <w:r>
        <w:t xml:space="preserve">   mangalitzer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 search</dc:title>
  <dcterms:created xsi:type="dcterms:W3CDTF">2021-10-12T20:52:08Z</dcterms:created>
  <dcterms:modified xsi:type="dcterms:W3CDTF">2021-10-12T20:52:08Z</dcterms:modified>
</cp:coreProperties>
</file>