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pika+choo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100ACREWOODS    </w:t>
      </w:r>
      <w:r>
        <w:t xml:space="preserve">   2infinitybeyond    </w:t>
      </w:r>
      <w:r>
        <w:t xml:space="preserve">   alan    </w:t>
      </w:r>
      <w:r>
        <w:t xml:space="preserve">   christian    </w:t>
      </w:r>
      <w:r>
        <w:t xml:space="preserve">   EYOREE    </w:t>
      </w:r>
      <w:r>
        <w:t xml:space="preserve">   familyisforalways    </w:t>
      </w:r>
      <w:r>
        <w:t xml:space="preserve">   fightingsucks    </w:t>
      </w:r>
      <w:r>
        <w:t xml:space="preserve">   forever    </w:t>
      </w:r>
      <w:r>
        <w:t xml:space="preserve">   fuckyou    </w:t>
      </w:r>
      <w:r>
        <w:t xml:space="preserve">   hurtsreallybad    </w:t>
      </w:r>
      <w:r>
        <w:t xml:space="preserve">   i love alan    </w:t>
      </w:r>
      <w:r>
        <w:t xml:space="preserve">   kaleiann    </w:t>
      </w:r>
      <w:r>
        <w:t xml:space="preserve">   loughery    </w:t>
      </w:r>
      <w:r>
        <w:t xml:space="preserve">   nicole    </w:t>
      </w:r>
      <w:r>
        <w:t xml:space="preserve">   ohmygodallie    </w:t>
      </w:r>
      <w:r>
        <w:t xml:space="preserve">   PIGLET    </w:t>
      </w:r>
      <w:r>
        <w:t xml:space="preserve">   POOHBEAR    </w:t>
      </w:r>
      <w:r>
        <w:t xml:space="preserve">   RABBIT    </w:t>
      </w:r>
      <w:r>
        <w:t xml:space="preserve">   screwyou    </w:t>
      </w:r>
      <w:r>
        <w:t xml:space="preserve">   TIGGER    </w:t>
      </w:r>
      <w:r>
        <w:t xml:space="preserve">   tyler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pika+choo</dc:title>
  <dcterms:created xsi:type="dcterms:W3CDTF">2021-10-12T20:51:43Z</dcterms:created>
  <dcterms:modified xsi:type="dcterms:W3CDTF">2021-10-12T20:51:43Z</dcterms:modified>
</cp:coreProperties>
</file>