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piki ake, heke iho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kaukau    </w:t>
      </w:r>
      <w:r>
        <w:t xml:space="preserve">   punawai    </w:t>
      </w:r>
      <w:r>
        <w:t xml:space="preserve">   kotiro    </w:t>
      </w:r>
      <w:r>
        <w:t xml:space="preserve">   tamaiti    </w:t>
      </w:r>
      <w:r>
        <w:t xml:space="preserve">   arapiki    </w:t>
      </w:r>
      <w:r>
        <w:t xml:space="preserve">   kuri    </w:t>
      </w:r>
      <w:r>
        <w:t xml:space="preserve">   wharerakau    </w:t>
      </w:r>
      <w:r>
        <w:t xml:space="preserve">   wai    </w:t>
      </w:r>
      <w:r>
        <w:t xml:space="preserve">   retireti    </w:t>
      </w:r>
      <w:r>
        <w:t xml:space="preserve">   papawira    </w:t>
      </w:r>
      <w:r>
        <w:t xml:space="preserve">   heke    </w:t>
      </w:r>
      <w:r>
        <w:t xml:space="preserve">   piki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piki ake, heke iho</dc:title>
  <dcterms:created xsi:type="dcterms:W3CDTF">2021-10-11T14:26:19Z</dcterms:created>
  <dcterms:modified xsi:type="dcterms:W3CDTF">2021-10-11T14:26:19Z</dcterms:modified>
</cp:coreProperties>
</file>