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throwing rocks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special water that come up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of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that you get to see on the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wearing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foot print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bibi hajra ran between the mountains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around the ka`baa 7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house of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sleeping in big white tents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 </dc:title>
  <dcterms:created xsi:type="dcterms:W3CDTF">2021-10-11T14:27:30Z</dcterms:created>
  <dcterms:modified xsi:type="dcterms:W3CDTF">2021-10-11T14:27:30Z</dcterms:modified>
</cp:coreProperties>
</file>