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shekel    </w:t>
      </w:r>
      <w:r>
        <w:t xml:space="preserve">   once in your life    </w:t>
      </w:r>
      <w:r>
        <w:t xml:space="preserve">   Church of the Holy Sepulchre    </w:t>
      </w:r>
      <w:r>
        <w:t xml:space="preserve">   western wall    </w:t>
      </w:r>
      <w:r>
        <w:t xml:space="preserve">   muslims    </w:t>
      </w:r>
      <w:r>
        <w:t xml:space="preserve">   jews    </w:t>
      </w:r>
      <w:r>
        <w:t xml:space="preserve">   christians    </w:t>
      </w:r>
      <w:r>
        <w:t xml:space="preserve">   muhammad    </w:t>
      </w:r>
      <w:r>
        <w:t xml:space="preserve">   dome of the rock    </w:t>
      </w:r>
      <w:r>
        <w:t xml:space="preserve">   israel    </w:t>
      </w:r>
      <w:r>
        <w:t xml:space="preserve">   jerusalem    </w:t>
      </w:r>
      <w:r>
        <w:t xml:space="preserve">   religion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</dc:title>
  <dcterms:created xsi:type="dcterms:W3CDTF">2021-10-11T14:27:03Z</dcterms:created>
  <dcterms:modified xsi:type="dcterms:W3CDTF">2021-10-11T14:27:03Z</dcterms:modified>
</cp:coreProperties>
</file>