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pilgrimage</w:t>
      </w:r>
    </w:p>
    <w:p>
      <w:pPr>
        <w:pStyle w:val="Questions"/>
      </w:pPr>
      <w:r>
        <w:t xml:space="preserve">1. GEIARIPGML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AERSLI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KMKAE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WJES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LMSAI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IENLIOGR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MULMSI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HSRISICATN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ETREWSN ALWL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EHT MOED FO HET CKOR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pilgrimage</dc:title>
  <dcterms:created xsi:type="dcterms:W3CDTF">2021-10-11T14:27:08Z</dcterms:created>
  <dcterms:modified xsi:type="dcterms:W3CDTF">2021-10-11T14:27:08Z</dcterms:modified>
</cp:coreProperties>
</file>