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pilgrimage wordsearch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love    </w:t>
      </w:r>
      <w:r>
        <w:t xml:space="preserve">   religion    </w:t>
      </w:r>
      <w:r>
        <w:t xml:space="preserve">   god    </w:t>
      </w:r>
      <w:r>
        <w:t xml:space="preserve">   dome of the rock    </w:t>
      </w:r>
      <w:r>
        <w:t xml:space="preserve">   prophet    </w:t>
      </w:r>
      <w:r>
        <w:t xml:space="preserve">   abraham    </w:t>
      </w:r>
      <w:r>
        <w:t xml:space="preserve">   mahammed    </w:t>
      </w:r>
      <w:r>
        <w:t xml:space="preserve">   jesus    </w:t>
      </w:r>
      <w:r>
        <w:t xml:space="preserve">   moses    </w:t>
      </w:r>
      <w:r>
        <w:t xml:space="preserve">   jerusalem    </w:t>
      </w:r>
      <w:r>
        <w:t xml:space="preserve">   occasion    </w:t>
      </w:r>
      <w:r>
        <w:t xml:space="preserve">   holy place    </w:t>
      </w:r>
      <w:r>
        <w:t xml:space="preserve">   mecca    </w:t>
      </w:r>
      <w:r>
        <w:t xml:space="preserve">   christians    </w:t>
      </w:r>
      <w:r>
        <w:t xml:space="preserve">   musilms    </w:t>
      </w:r>
      <w:r>
        <w:t xml:space="preserve">   jews    </w:t>
      </w:r>
      <w:r>
        <w:t xml:space="preserve">   hajj    </w:t>
      </w:r>
      <w:r>
        <w:t xml:space="preserve">   pilgrimage    </w:t>
      </w:r>
      <w:r>
        <w:t xml:space="preserve">   western wall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pilgrimage wordsearch </dc:title>
  <dcterms:created xsi:type="dcterms:W3CDTF">2021-10-11T14:27:05Z</dcterms:created>
  <dcterms:modified xsi:type="dcterms:W3CDTF">2021-10-11T14:27:05Z</dcterms:modified>
</cp:coreProperties>
</file>