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river    </w:t>
      </w:r>
      <w:r>
        <w:t xml:space="preserve">   candle    </w:t>
      </w:r>
      <w:r>
        <w:t xml:space="preserve">   stockings    </w:t>
      </w:r>
      <w:r>
        <w:t xml:space="preserve">   maize    </w:t>
      </w:r>
      <w:r>
        <w:t xml:space="preserve">   dumplings    </w:t>
      </w:r>
      <w:r>
        <w:t xml:space="preserve">   washboard    </w:t>
      </w:r>
      <w:r>
        <w:t xml:space="preserve">   bonnet    </w:t>
      </w:r>
      <w:r>
        <w:t xml:space="preserve">   apron    </w:t>
      </w:r>
      <w:r>
        <w:t xml:space="preserve">   boots    </w:t>
      </w:r>
      <w:r>
        <w:t xml:space="preserve">   mining    </w:t>
      </w:r>
      <w:r>
        <w:t xml:space="preserve">   farming    </w:t>
      </w:r>
      <w:r>
        <w:t xml:space="preserve">   aminals    </w:t>
      </w:r>
      <w:r>
        <w:t xml:space="preserve">   water    </w:t>
      </w:r>
      <w:r>
        <w:t xml:space="preserve">   fire    </w:t>
      </w:r>
      <w:r>
        <w:t xml:space="preserve">   wood    </w:t>
      </w:r>
      <w:r>
        <w:t xml:space="preserve">   trail    </w:t>
      </w:r>
      <w:r>
        <w:t xml:space="preserve">   horses    </w:t>
      </w:r>
      <w:r>
        <w:t xml:space="preserve">   light    </w:t>
      </w:r>
      <w:r>
        <w:t xml:space="preserve">   gold    </w:t>
      </w:r>
      <w:r>
        <w:t xml:space="preserve">   settlers    </w:t>
      </w:r>
      <w:r>
        <w:t xml:space="preserve">   logs    </w:t>
      </w:r>
      <w:r>
        <w:t xml:space="preserve">   cabin    </w:t>
      </w:r>
      <w:r>
        <w:t xml:space="preserve">   pieoneer    </w:t>
      </w:r>
      <w:r>
        <w:t xml:space="preserve">   wagon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</dc:title>
  <dcterms:created xsi:type="dcterms:W3CDTF">2021-10-11T14:27:58Z</dcterms:created>
  <dcterms:modified xsi:type="dcterms:W3CDTF">2021-10-11T14:27:58Z</dcterms:modified>
</cp:coreProperties>
</file>