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pippi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pippi have with the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pippi draw on the floor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pippi say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pippis neighbours find in their mailbox from pippi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pippi's boy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rushed at tommy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pippis dance she did with the burglars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pippis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pippi calls mushrooms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pippi make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pippi want to be when she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house pippi moves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pippi beat in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pippis girl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pippis monkey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pippi </dc:title>
  <dcterms:created xsi:type="dcterms:W3CDTF">2021-10-11T14:27:15Z</dcterms:created>
  <dcterms:modified xsi:type="dcterms:W3CDTF">2021-10-11T14:27:15Z</dcterms:modified>
</cp:coreProperties>
</file>