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pirates wear on their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whear pirates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pirate has on their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pirates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pirates make trespassers walk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sail on ship with the captain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2021-10-12T20:28:11Z</dcterms:created>
  <dcterms:modified xsi:type="dcterms:W3CDTF">2021-10-12T20:28:11Z</dcterms:modified>
</cp:coreProperties>
</file>