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chest    </w:t>
      </w:r>
      <w:r>
        <w:t xml:space="preserve">   cove    </w:t>
      </w:r>
      <w:r>
        <w:t xml:space="preserve">   dabloons    </w:t>
      </w:r>
      <w:r>
        <w:t xml:space="preserve">   eye patch    </w:t>
      </w:r>
      <w:r>
        <w:t xml:space="preserve">   fight    </w:t>
      </w:r>
      <w:r>
        <w:t xml:space="preserve">   gold    </w:t>
      </w:r>
      <w:r>
        <w:t xml:space="preserve">   hat    </w:t>
      </w:r>
      <w:r>
        <w:t xml:space="preserve">   jack    </w:t>
      </w:r>
      <w:r>
        <w:t xml:space="preserve">   parrot    </w:t>
      </w:r>
      <w:r>
        <w:t xml:space="preserve">   rum    </w:t>
      </w:r>
      <w:r>
        <w:t xml:space="preserve">   sea    </w:t>
      </w:r>
      <w:r>
        <w:t xml:space="preserve">   ship    </w:t>
      </w:r>
      <w:r>
        <w:t xml:space="preserve">   silver    </w:t>
      </w:r>
      <w:r>
        <w:t xml:space="preserve">   sparrow    </w:t>
      </w:r>
      <w:r>
        <w:t xml:space="preserve">   swords    </w:t>
      </w:r>
      <w:r>
        <w:t xml:space="preserve">   treasure    </w:t>
      </w:r>
      <w:r>
        <w:t xml:space="preserve">   whiskey    </w:t>
      </w:r>
      <w:r>
        <w:t xml:space="preserve">   wooden leg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2021-10-12T20:51:00Z</dcterms:created>
  <dcterms:modified xsi:type="dcterms:W3CDTF">2021-10-12T20:51:00Z</dcterms:modified>
</cp:coreProperties>
</file>