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sea men    </w:t>
      </w:r>
      <w:r>
        <w:t xml:space="preserve">   sea man    </w:t>
      </w:r>
      <w:r>
        <w:t xml:space="preserve">   war     </w:t>
      </w:r>
      <w:r>
        <w:t xml:space="preserve">   bermuda    </w:t>
      </w:r>
      <w:r>
        <w:t xml:space="preserve">   blackbeard    </w:t>
      </w:r>
      <w:r>
        <w:t xml:space="preserve">   buccaneers    </w:t>
      </w:r>
      <w:r>
        <w:t xml:space="preserve">   captain kidd    </w:t>
      </w:r>
      <w:r>
        <w:t xml:space="preserve">   carribean    </w:t>
      </w:r>
      <w:r>
        <w:t xml:space="preserve">   edward teach    </w:t>
      </w:r>
      <w:r>
        <w:t xml:space="preserve">   england    </w:t>
      </w:r>
      <w:r>
        <w:t xml:space="preserve">   jollyroger    </w:t>
      </w:r>
      <w:r>
        <w:t xml:space="preserve">   killers    </w:t>
      </w:r>
      <w:r>
        <w:t xml:space="preserve">   pearl    </w:t>
      </w:r>
      <w:r>
        <w:t xml:space="preserve">   pirate    </w:t>
      </w:r>
      <w:r>
        <w:t xml:space="preserve">   port royal    </w:t>
      </w:r>
      <w:r>
        <w:t xml:space="preserve">   privateers    </w:t>
      </w:r>
      <w:r>
        <w:t xml:space="preserve">   rum    </w:t>
      </w:r>
      <w:r>
        <w:t xml:space="preserve">   savannah    </w:t>
      </w:r>
      <w:r>
        <w:t xml:space="preserve">   sirfrancisdrake    </w:t>
      </w:r>
      <w:r>
        <w:t xml:space="preserve">   slave trade    </w:t>
      </w:r>
      <w:r>
        <w:t xml:space="preserve">   william penn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pirates</dc:title>
  <dcterms:created xsi:type="dcterms:W3CDTF">2021-10-11T14:27:04Z</dcterms:created>
  <dcterms:modified xsi:type="dcterms:W3CDTF">2021-10-11T14:27:04Z</dcterms:modified>
</cp:coreProperties>
</file>