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bahamas    </w:t>
      </w:r>
      <w:r>
        <w:t xml:space="preserve">   buried treasure    </w:t>
      </w:r>
      <w:r>
        <w:t xml:space="preserve">   rules    </w:t>
      </w:r>
      <w:r>
        <w:t xml:space="preserve">   pirate ship    </w:t>
      </w:r>
      <w:r>
        <w:t xml:space="preserve">   feared    </w:t>
      </w:r>
      <w:r>
        <w:t xml:space="preserve">   rum    </w:t>
      </w:r>
      <w:r>
        <w:t xml:space="preserve">   crossbones    </w:t>
      </w:r>
      <w:r>
        <w:t xml:space="preserve">   skull    </w:t>
      </w:r>
      <w:r>
        <w:t xml:space="preserve">   jolly roger    </w:t>
      </w:r>
      <w:r>
        <w:t xml:space="preserve">   brandy    </w:t>
      </w:r>
      <w:r>
        <w:t xml:space="preserve">   grog    </w:t>
      </w:r>
      <w:r>
        <w:t xml:space="preserve">   eyesight    </w:t>
      </w:r>
      <w:r>
        <w:t xml:space="preserve">   earrings    </w:t>
      </w:r>
      <w:r>
        <w:t xml:space="preserve">   sea    </w:t>
      </w:r>
      <w:r>
        <w:t xml:space="preserve">   crime    </w:t>
      </w:r>
      <w:r>
        <w:t xml:space="preserve">   commits    </w:t>
      </w:r>
      <w:r>
        <w:t xml:space="preserve">   captain woodes rogers    </w:t>
      </w:r>
      <w:r>
        <w:t xml:space="preserve">   plank    </w:t>
      </w:r>
      <w:r>
        <w:t xml:space="preserve">   women    </w:t>
      </w:r>
      <w:r>
        <w:t xml:space="preserve">   blackbeard    </w:t>
      </w:r>
      <w:r>
        <w:t xml:space="preserve">   pirate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pirates</dc:title>
  <dcterms:created xsi:type="dcterms:W3CDTF">2021-10-11T14:28:08Z</dcterms:created>
  <dcterms:modified xsi:type="dcterms:W3CDTF">2021-10-11T14:28:08Z</dcterms:modified>
</cp:coreProperties>
</file>