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 of the curry 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geek    </w:t>
      </w:r>
      <w:r>
        <w:t xml:space="preserve">   pratt    </w:t>
      </w:r>
      <w:r>
        <w:t xml:space="preserve">   wally    </w:t>
      </w:r>
      <w:r>
        <w:t xml:space="preserve">   horn honker    </w:t>
      </w:r>
      <w:r>
        <w:t xml:space="preserve">   jack    </w:t>
      </w:r>
      <w:r>
        <w:t xml:space="preserve">   liza    </w:t>
      </w:r>
      <w:r>
        <w:t xml:space="preserve">   captain cod    </w:t>
      </w:r>
      <w:r>
        <w:t xml:space="preserve">   deadeye    </w:t>
      </w:r>
      <w:r>
        <w:t xml:space="preserve">   periwinkle    </w:t>
      </w:r>
      <w:r>
        <w:t xml:space="preserve">   seagull    </w:t>
      </w:r>
      <w:r>
        <w:t xml:space="preserve">   safety inspectors    </w:t>
      </w:r>
      <w:r>
        <w:t xml:space="preserve">   crunchy frog    </w:t>
      </w:r>
      <w:r>
        <w:t xml:space="preserve">   london docks    </w:t>
      </w:r>
      <w:r>
        <w:t xml:space="preserve">   sword    </w:t>
      </w:r>
      <w:r>
        <w:t xml:space="preserve">   sailors    </w:t>
      </w:r>
      <w:r>
        <w:t xml:space="preserve">   bilboe    </w:t>
      </w:r>
      <w:r>
        <w:t xml:space="preserve">   lofty    </w:t>
      </w:r>
      <w:r>
        <w:t xml:space="preserve">   crew    </w:t>
      </w:r>
      <w:r>
        <w:t xml:space="preserve">   dynamite    </w:t>
      </w:r>
      <w:r>
        <w:t xml:space="preserve">   safe    </w:t>
      </w:r>
      <w:r>
        <w:t xml:space="preserve">   red beard    </w:t>
      </w:r>
      <w:r>
        <w:t xml:space="preserve">   monkeys    </w:t>
      </w:r>
      <w:r>
        <w:t xml:space="preserve">   rats    </w:t>
      </w:r>
      <w:r>
        <w:t xml:space="preserve">   squark    </w:t>
      </w:r>
      <w:r>
        <w:t xml:space="preserve">   pearl    </w:t>
      </w:r>
      <w:r>
        <w:t xml:space="preserve">   pirates of the curry bean    </w:t>
      </w:r>
      <w:r>
        <w:t xml:space="preserve">   pirates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of the curry bean</dc:title>
  <dcterms:created xsi:type="dcterms:W3CDTF">2021-10-11T14:28:26Z</dcterms:created>
  <dcterms:modified xsi:type="dcterms:W3CDTF">2021-10-11T14:28:26Z</dcterms:modified>
</cp:coreProperties>
</file>