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cicactrice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cache oeil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fleche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crochet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squelette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barbe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poignard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perroquet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épée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sablier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piratespuzzle</dc:title>
  <dcterms:created xsi:type="dcterms:W3CDTF">2021-10-11T14:28:58Z</dcterms:created>
  <dcterms:modified xsi:type="dcterms:W3CDTF">2021-10-11T14:28:58Z</dcterms:modified>
</cp:coreProperties>
</file>