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piriformis syndrom </w:t>
      </w:r>
    </w:p>
    <w:p>
      <w:pPr>
        <w:pStyle w:val="Questions"/>
      </w:pPr>
      <w:r>
        <w:t xml:space="preserve">1. IFPIMRROIS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NPIA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SRYENMDO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ISORPNSEOCM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SLUCEM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KWSNSEEA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NSMESUNB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GIGTNINL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LARRFEE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LLAURAENTI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ACICTSIA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NIYEHTORCP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ASIEHDOSN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IGERRGT OTNSIP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UOERSEV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STHTCER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INMFOTINLAAM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HEOTRDSEN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TEOCISNRRTI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piriformis syndrom </dc:title>
  <dcterms:created xsi:type="dcterms:W3CDTF">2021-10-11T14:28:12Z</dcterms:created>
  <dcterms:modified xsi:type="dcterms:W3CDTF">2021-10-11T14:28:12Z</dcterms:modified>
</cp:coreProperties>
</file>