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Õpirände keskused 16.-17. sajandil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Basel    </w:t>
      </w:r>
      <w:r>
        <w:t xml:space="preserve">   Bern    </w:t>
      </w:r>
      <w:r>
        <w:t xml:space="preserve">   Cambridge    </w:t>
      </w:r>
      <w:r>
        <w:t xml:space="preserve">   Franeker    </w:t>
      </w:r>
      <w:r>
        <w:t xml:space="preserve">   Halle    </w:t>
      </w:r>
      <w:r>
        <w:t xml:space="preserve">   Hamburg    </w:t>
      </w:r>
      <w:r>
        <w:t xml:space="preserve">   Heidelberg    </w:t>
      </w:r>
      <w:r>
        <w:t xml:space="preserve">   Jena    </w:t>
      </w:r>
      <w:r>
        <w:t xml:space="preserve">   Lausanne    </w:t>
      </w:r>
      <w:r>
        <w:t xml:space="preserve">   Leiden    </w:t>
      </w:r>
      <w:r>
        <w:t xml:space="preserve">   Leipzig    </w:t>
      </w:r>
      <w:r>
        <w:t xml:space="preserve">   Oxford    </w:t>
      </w:r>
      <w:r>
        <w:t xml:space="preserve">   Rostock    </w:t>
      </w:r>
      <w:r>
        <w:t xml:space="preserve">   Stettin    </w:t>
      </w:r>
      <w:r>
        <w:t xml:space="preserve">   Wittenberg    </w:t>
      </w:r>
      <w:r>
        <w:t xml:space="preserve">   Zürich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Õpirände keskused 16.-17. sajandil</dc:title>
  <dcterms:created xsi:type="dcterms:W3CDTF">2021-10-12T14:41:46Z</dcterms:created>
  <dcterms:modified xsi:type="dcterms:W3CDTF">2021-10-12T14:41:46Z</dcterms:modified>
</cp:coreProperties>
</file>