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Épisode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Marrant    </w:t>
      </w:r>
      <w:r>
        <w:t xml:space="preserve">   Souple    </w:t>
      </w:r>
      <w:r>
        <w:t xml:space="preserve">   Gauche    </w:t>
      </w:r>
      <w:r>
        <w:t xml:space="preserve">   Fort    </w:t>
      </w:r>
      <w:r>
        <w:t xml:space="preserve">   Crevè    </w:t>
      </w:r>
      <w:r>
        <w:t xml:space="preserve">   Le séjour    </w:t>
      </w:r>
      <w:r>
        <w:t xml:space="preserve">   Le remonte    </w:t>
      </w:r>
      <w:r>
        <w:t xml:space="preserve">   La profiterole    </w:t>
      </w:r>
      <w:r>
        <w:t xml:space="preserve">   Le potiron    </w:t>
      </w:r>
      <w:r>
        <w:t xml:space="preserve">   Les pommes allumettes    </w:t>
      </w:r>
      <w:r>
        <w:t xml:space="preserve">   Le lapin chasseur    </w:t>
      </w:r>
      <w:r>
        <w:t xml:space="preserve">   La grillade    </w:t>
      </w:r>
      <w:r>
        <w:t xml:space="preserve">   La douche    </w:t>
      </w:r>
      <w:r>
        <w:t xml:space="preserve">   La descente    </w:t>
      </w:r>
      <w:r>
        <w:t xml:space="preserve">   Le chasseur    </w:t>
      </w:r>
      <w:r>
        <w:t xml:space="preserve">   Le céleri rémoulade    </w:t>
      </w:r>
      <w:r>
        <w:t xml:space="preserve">   La baignoire    </w:t>
      </w:r>
      <w:r>
        <w:t xml:space="preserve">   L'aplomb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Épisode 6</dc:title>
  <dcterms:created xsi:type="dcterms:W3CDTF">2021-10-11T06:26:37Z</dcterms:created>
  <dcterms:modified xsi:type="dcterms:W3CDTF">2021-10-11T06:26:37Z</dcterms:modified>
</cp:coreProperties>
</file>