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p>
      <w:pPr>
        <w:pStyle w:val="Questions"/>
      </w:pPr>
      <w:r>
        <w:t xml:space="preserve">1. ATRELEHHAC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EONTADICU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MCENCIOO RSFRCARIUTETUN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AVELILEB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EREOMT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YCTI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YMENOCO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OCITEYS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ATSUIITYLIASBN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AELCP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TORRMFASEP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2021-10-11T14:28:24Z</dcterms:created>
  <dcterms:modified xsi:type="dcterms:W3CDTF">2021-10-11T14:28:24Z</dcterms:modified>
</cp:coreProperties>
</file>