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 to shop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    </w:t>
      </w:r>
      <w:r>
        <w:t xml:space="preserve">   ball    </w:t>
      </w:r>
      <w:r>
        <w:t xml:space="preserve">   icecream    </w:t>
      </w:r>
      <w:r>
        <w:t xml:space="preserve">   fish    </w:t>
      </w:r>
      <w:r>
        <w:t xml:space="preserve">   ball games    </w:t>
      </w:r>
      <w:r>
        <w:t xml:space="preserve">   usa    </w:t>
      </w:r>
      <w:r>
        <w:t xml:space="preserve">   free    </w:t>
      </w:r>
      <w:r>
        <w:t xml:space="preserve">   dog    </w:t>
      </w:r>
      <w:r>
        <w:t xml:space="preserve">   cat    </w:t>
      </w:r>
      <w:r>
        <w:t xml:space="preserve">   bear    </w:t>
      </w:r>
      <w:r>
        <w:t xml:space="preserve">   candy    </w:t>
      </w:r>
      <w:r>
        <w:t xml:space="preserve">   pencles    </w:t>
      </w:r>
      <w:r>
        <w:t xml:space="preserve">   pen    </w:t>
      </w:r>
      <w:r>
        <w:t xml:space="preserve">   cell phone    </w:t>
      </w:r>
      <w:r>
        <w:t xml:space="preserve">   sing    </w:t>
      </w:r>
      <w:r>
        <w:t xml:space="preserve">   go home    </w:t>
      </w:r>
      <w:r>
        <w:t xml:space="preserve">   303    </w:t>
      </w:r>
      <w:r>
        <w:t xml:space="preserve">   southvewll    </w:t>
      </w:r>
      <w:r>
        <w:t xml:space="preserve">   alexei    </w:t>
      </w:r>
      <w:r>
        <w:t xml:space="preserve">   aj holder    </w:t>
      </w:r>
      <w:r>
        <w:t xml:space="preserve">   miccjc    </w:t>
      </w:r>
      <w:r>
        <w:t xml:space="preserve">   dollertree    </w:t>
      </w:r>
      <w:r>
        <w:t xml:space="preserve">   hyvee    </w:t>
      </w:r>
      <w:r>
        <w:t xml:space="preserve">   walmart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 to shop</dc:title>
  <dcterms:created xsi:type="dcterms:W3CDTF">2021-10-11T14:29:04Z</dcterms:created>
  <dcterms:modified xsi:type="dcterms:W3CDTF">2021-10-11T14:29:04Z</dcterms:modified>
</cp:coreProperties>
</file>