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number after 124?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number after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number 100 less than 564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number after 224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number 100 less than 124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number 100 more than 124?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number is before  222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number after 346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 is 10 more than 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number 100 more than 115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number 100 more than 345?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number is between 246 and 248?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number 10 less than 124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number 100 more than 225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number comes after 503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number 10 less than 114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2021-10-11T14:27:53Z</dcterms:created>
  <dcterms:modified xsi:type="dcterms:W3CDTF">2021-10-11T14:27:53Z</dcterms:modified>
</cp:coreProperties>
</file>