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values</w:t>
      </w:r>
    </w:p>
    <w:p>
      <w:pPr>
        <w:pStyle w:val="Questions"/>
      </w:pPr>
      <w:r>
        <w:t xml:space="preserve">1. YSITX RFOU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NYEEVTS FVIE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YFTFI SXI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NUHDDESR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ENST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IYGTEH SXI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NEIN NUHEDRD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THYTIR ISX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YRFOT IVFE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values</dc:title>
  <dcterms:created xsi:type="dcterms:W3CDTF">2021-10-11T14:28:28Z</dcterms:created>
  <dcterms:modified xsi:type="dcterms:W3CDTF">2021-10-11T14:28:28Z</dcterms:modified>
</cp:coreProperties>
</file>