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places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mobile phone shop    </w:t>
      </w:r>
      <w:r>
        <w:t xml:space="preserve">   hairdresser's    </w:t>
      </w:r>
      <w:r>
        <w:t xml:space="preserve">   games shop    </w:t>
      </w:r>
      <w:r>
        <w:t xml:space="preserve">   butcher's    </w:t>
      </w:r>
      <w:r>
        <w:t xml:space="preserve">   baker's    </w:t>
      </w:r>
      <w:r>
        <w:t xml:space="preserve">   petrol station    </w:t>
      </w:r>
      <w:r>
        <w:t xml:space="preserve">   post office    </w:t>
      </w:r>
      <w:r>
        <w:t xml:space="preserve">   shopping centre    </w:t>
      </w:r>
      <w:r>
        <w:t xml:space="preserve">   sports centre    </w:t>
      </w:r>
      <w:r>
        <w:t xml:space="preserve">   hospital    </w:t>
      </w:r>
      <w:r>
        <w:t xml:space="preserve">   police station    </w:t>
      </w:r>
      <w:r>
        <w:t xml:space="preserve">   bus stop    </w:t>
      </w:r>
      <w:r>
        <w:t xml:space="preserve">   train station    </w:t>
      </w:r>
      <w:r>
        <w:t xml:space="preserve">   cafè    </w:t>
      </w:r>
      <w:r>
        <w:t xml:space="preserve">   church    </w:t>
      </w:r>
      <w:r>
        <w:t xml:space="preserve">   bank    </w:t>
      </w:r>
      <w:r>
        <w:t xml:space="preserve">   car park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</dc:title>
  <dcterms:created xsi:type="dcterms:W3CDTF">2021-10-11T14:28:54Z</dcterms:created>
  <dcterms:modified xsi:type="dcterms:W3CDTF">2021-10-11T14:28:54Z</dcterms:modified>
</cp:coreProperties>
</file>