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phone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music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 gallery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aquarium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shopping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police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hotel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2</dc:title>
  <dcterms:created xsi:type="dcterms:W3CDTF">2021-11-24T03:34:59Z</dcterms:created>
  <dcterms:modified xsi:type="dcterms:W3CDTF">2021-11-24T03:34:59Z</dcterms:modified>
</cp:coreProperties>
</file>