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vietnam    </w:t>
      </w:r>
      <w:r>
        <w:t xml:space="preserve">   singapore    </w:t>
      </w:r>
      <w:r>
        <w:t xml:space="preserve">   czechrepublic    </w:t>
      </w:r>
      <w:r>
        <w:t xml:space="preserve">   greece    </w:t>
      </w:r>
      <w:r>
        <w:t xml:space="preserve">   scotland    </w:t>
      </w:r>
      <w:r>
        <w:t xml:space="preserve">   ireland    </w:t>
      </w:r>
      <w:r>
        <w:t xml:space="preserve">   columbia    </w:t>
      </w:r>
      <w:r>
        <w:t xml:space="preserve">   korea    </w:t>
      </w:r>
      <w:r>
        <w:t xml:space="preserve">   spain    </w:t>
      </w:r>
      <w:r>
        <w:t xml:space="preserve">   srilanka    </w:t>
      </w:r>
      <w:r>
        <w:t xml:space="preserve">   madagascar    </w:t>
      </w:r>
      <w:r>
        <w:t xml:space="preserve">   italy    </w:t>
      </w:r>
      <w:r>
        <w:t xml:space="preserve">   turkey    </w:t>
      </w:r>
      <w:r>
        <w:t xml:space="preserve">   newZeland    </w:t>
      </w:r>
      <w:r>
        <w:t xml:space="preserve">   poland    </w:t>
      </w:r>
      <w:r>
        <w:t xml:space="preserve">   hungary    </w:t>
      </w:r>
      <w:r>
        <w:t xml:space="preserve">   nepal    </w:t>
      </w:r>
      <w:r>
        <w:t xml:space="preserve">   peru    </w:t>
      </w:r>
      <w:r>
        <w:t xml:space="preserve">   chile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2021-10-11T14:28:04Z</dcterms:created>
  <dcterms:modified xsi:type="dcterms:W3CDTF">2021-10-11T14:28:04Z</dcterms:modified>
</cp:coreProperties>
</file>