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my town</w:t>
      </w:r>
    </w:p>
    <w:p>
      <w:pPr>
        <w:pStyle w:val="Questions"/>
      </w:pPr>
      <w:r>
        <w:t xml:space="preserve">1. MNECAI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SUB STPO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KAPR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FEAC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SAARTUTNER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OSLHCO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BRRIYAL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INATR ITONATS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TESMEKRPARU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ATSOILHP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NKBA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my town</dc:title>
  <dcterms:created xsi:type="dcterms:W3CDTF">2021-10-11T14:28:30Z</dcterms:created>
  <dcterms:modified xsi:type="dcterms:W3CDTF">2021-10-11T14:28:30Z</dcterms:modified>
</cp:coreProperties>
</file>