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recess    </w:t>
      </w:r>
      <w:r>
        <w:t xml:space="preserve">   lunch eating area    </w:t>
      </w:r>
      <w:r>
        <w:t xml:space="preserve">   cafe    </w:t>
      </w:r>
      <w:r>
        <w:t xml:space="preserve">   main school office    </w:t>
      </w:r>
      <w:r>
        <w:t xml:space="preserve">   junior school office    </w:t>
      </w:r>
      <w:r>
        <w:t xml:space="preserve">   middle school office    </w:t>
      </w:r>
      <w:r>
        <w:t xml:space="preserve">   health centre    </w:t>
      </w:r>
      <w:r>
        <w:t xml:space="preserve">   science    </w:t>
      </w:r>
      <w:r>
        <w:t xml:space="preserve">   sport    </w:t>
      </w:r>
      <w:r>
        <w:t xml:space="preserve">   PE    </w:t>
      </w:r>
      <w:r>
        <w:t xml:space="preserve">   english    </w:t>
      </w:r>
      <w:r>
        <w:t xml:space="preserve">   maths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school</dc:title>
  <dcterms:created xsi:type="dcterms:W3CDTF">2021-10-11T14:28:23Z</dcterms:created>
  <dcterms:modified xsi:type="dcterms:W3CDTF">2021-10-11T14:28:23Z</dcterms:modified>
</cp:coreProperties>
</file>